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CC" w:rsidRDefault="00D205CC">
      <w:pPr>
        <w:autoSpaceDE w:val="0"/>
        <w:autoSpaceDN w:val="0"/>
        <w:spacing w:after="78" w:line="220" w:lineRule="exact"/>
      </w:pPr>
    </w:p>
    <w:p w:rsidR="00456352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84326" w:rsidRPr="00084326" w:rsidRDefault="00084326" w:rsidP="00084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084326">
        <w:rPr>
          <w:rFonts w:ascii="Times New Roman" w:eastAsia="Calibri" w:hAnsi="Times New Roman" w:cs="Times New Roman"/>
          <w:b/>
          <w:sz w:val="28"/>
          <w:lang w:val="ru-RU"/>
        </w:rPr>
        <w:t>Государственное бюджетное общеобразовательное учреждение</w:t>
      </w:r>
    </w:p>
    <w:p w:rsidR="00084326" w:rsidRPr="00084326" w:rsidRDefault="00084326" w:rsidP="00084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084326">
        <w:rPr>
          <w:rFonts w:ascii="Times New Roman" w:eastAsia="Calibri" w:hAnsi="Times New Roman" w:cs="Times New Roman"/>
          <w:b/>
          <w:sz w:val="28"/>
          <w:lang w:val="ru-RU"/>
        </w:rPr>
        <w:t>Ненецкого автономного округа</w:t>
      </w:r>
    </w:p>
    <w:p w:rsidR="00084326" w:rsidRPr="00084326" w:rsidRDefault="00084326" w:rsidP="00084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084326">
        <w:rPr>
          <w:rFonts w:ascii="Times New Roman" w:eastAsia="Calibri" w:hAnsi="Times New Roman" w:cs="Times New Roman"/>
          <w:b/>
          <w:sz w:val="28"/>
          <w:lang w:val="ru-RU"/>
        </w:rPr>
        <w:t>«Основная школа п. Усть-Кара»</w:t>
      </w:r>
    </w:p>
    <w:tbl>
      <w:tblPr>
        <w:tblStyle w:val="aff0"/>
        <w:tblpPr w:leftFromText="180" w:rightFromText="180" w:vertAnchor="text" w:horzAnchor="page" w:tblpX="1918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84326" w:rsidRPr="00084326" w:rsidTr="008B7AA4">
        <w:tc>
          <w:tcPr>
            <w:tcW w:w="4672" w:type="dxa"/>
          </w:tcPr>
          <w:p w:rsidR="00084326" w:rsidRPr="00084326" w:rsidRDefault="00084326" w:rsidP="00084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843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Рассмотрено:</w:t>
            </w:r>
          </w:p>
          <w:p w:rsidR="00084326" w:rsidRPr="00084326" w:rsidRDefault="00084326" w:rsidP="008B7A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843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заседании</w:t>
            </w:r>
          </w:p>
          <w:p w:rsidR="00084326" w:rsidRPr="00084326" w:rsidRDefault="00084326" w:rsidP="008B7A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843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педагогического совета</w:t>
            </w:r>
          </w:p>
          <w:p w:rsidR="00084326" w:rsidRPr="00084326" w:rsidRDefault="00084326" w:rsidP="008B7A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843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084326" w:rsidRPr="00084326" w:rsidRDefault="00084326" w:rsidP="008B7A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0843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084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843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084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0843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084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84326" w:rsidRPr="00084326" w:rsidRDefault="00084326" w:rsidP="008B7AA4">
            <w:pPr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673" w:type="dxa"/>
            <w:hideMark/>
          </w:tcPr>
          <w:p w:rsidR="00084326" w:rsidRPr="00084326" w:rsidRDefault="00084326" w:rsidP="008B7A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843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Утверждено:</w:t>
            </w:r>
          </w:p>
          <w:p w:rsidR="00084326" w:rsidRPr="00084326" w:rsidRDefault="00084326" w:rsidP="008B7A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843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Директор школы</w:t>
            </w:r>
          </w:p>
          <w:p w:rsidR="00084326" w:rsidRPr="00084326" w:rsidRDefault="00084326" w:rsidP="008B7A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843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____________/Е.М. Мужикова</w:t>
            </w:r>
          </w:p>
          <w:p w:rsidR="00084326" w:rsidRPr="00084326" w:rsidRDefault="00084326" w:rsidP="008B7A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 69-ОД</w:t>
            </w:r>
          </w:p>
          <w:p w:rsidR="00084326" w:rsidRPr="00084326" w:rsidRDefault="00084326" w:rsidP="008B7AA4">
            <w:pPr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084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«31» </w:t>
            </w:r>
            <w:r w:rsidRPr="000843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084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0843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084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456352" w:rsidRPr="00084326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456352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56352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56352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56352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56352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56352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56352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84326" w:rsidRPr="007D6D43" w:rsidRDefault="00084326" w:rsidP="00084326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1673013)</w:t>
      </w:r>
    </w:p>
    <w:p w:rsidR="00084326" w:rsidRPr="007D6D43" w:rsidRDefault="00084326" w:rsidP="00084326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084326" w:rsidRPr="007D6D43" w:rsidRDefault="00084326" w:rsidP="00084326">
      <w:pPr>
        <w:autoSpaceDE w:val="0"/>
        <w:autoSpaceDN w:val="0"/>
        <w:spacing w:after="0" w:line="262" w:lineRule="auto"/>
        <w:ind w:left="2160" w:right="2592"/>
        <w:jc w:val="center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на 2022 - 2023  учебный год</w:t>
      </w:r>
    </w:p>
    <w:p w:rsidR="00084326" w:rsidRDefault="00084326" w:rsidP="00084326">
      <w:pPr>
        <w:autoSpaceDE w:val="0"/>
        <w:autoSpaceDN w:val="0"/>
        <w:spacing w:after="0" w:line="262" w:lineRule="auto"/>
        <w:ind w:left="6740" w:hanging="24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4326" w:rsidRDefault="00084326" w:rsidP="00084326">
      <w:pPr>
        <w:autoSpaceDE w:val="0"/>
        <w:autoSpaceDN w:val="0"/>
        <w:spacing w:after="0" w:line="262" w:lineRule="auto"/>
        <w:ind w:left="6740" w:hanging="24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4326" w:rsidRPr="00084326" w:rsidRDefault="00084326" w:rsidP="00084326">
      <w:pPr>
        <w:spacing w:line="360" w:lineRule="auto"/>
        <w:jc w:val="center"/>
        <w:rPr>
          <w:rFonts w:eastAsia="Calibri"/>
          <w:sz w:val="24"/>
          <w:lang w:val="ru-RU"/>
        </w:rPr>
      </w:pPr>
    </w:p>
    <w:p w:rsidR="00084326" w:rsidRPr="00084326" w:rsidRDefault="00084326" w:rsidP="00084326">
      <w:pPr>
        <w:spacing w:line="360" w:lineRule="auto"/>
        <w:jc w:val="center"/>
        <w:rPr>
          <w:rFonts w:eastAsia="Calibri"/>
          <w:sz w:val="24"/>
          <w:lang w:val="ru-RU"/>
        </w:rPr>
      </w:pPr>
    </w:p>
    <w:p w:rsidR="00084326" w:rsidRPr="00084326" w:rsidRDefault="00084326" w:rsidP="00084326">
      <w:pPr>
        <w:shd w:val="clear" w:color="auto" w:fill="FFFFFF"/>
        <w:spacing w:after="0" w:line="240" w:lineRule="auto"/>
        <w:ind w:firstLine="227"/>
        <w:jc w:val="right"/>
        <w:rPr>
          <w:sz w:val="24"/>
          <w:szCs w:val="24"/>
          <w:lang w:val="ru-RU" w:eastAsia="ru-RU"/>
        </w:rPr>
      </w:pPr>
      <w:r w:rsidRPr="00084326">
        <w:rPr>
          <w:sz w:val="24"/>
          <w:szCs w:val="24"/>
          <w:lang w:val="ru-RU" w:eastAsia="ru-RU"/>
        </w:rPr>
        <w:t>Составитель:</w:t>
      </w:r>
      <w:r w:rsidRPr="007C7671">
        <w:rPr>
          <w:sz w:val="24"/>
          <w:szCs w:val="24"/>
          <w:lang w:eastAsia="ru-RU"/>
        </w:rPr>
        <w:t> </w:t>
      </w:r>
      <w:r w:rsidRPr="00084326">
        <w:rPr>
          <w:sz w:val="24"/>
          <w:szCs w:val="24"/>
          <w:lang w:val="ru-RU" w:eastAsia="ru-RU"/>
        </w:rPr>
        <w:t>Янгасова Парасковья Николаевна</w:t>
      </w:r>
    </w:p>
    <w:p w:rsidR="00084326" w:rsidRPr="00084326" w:rsidRDefault="00084326" w:rsidP="00084326">
      <w:pPr>
        <w:spacing w:after="0" w:line="240" w:lineRule="auto"/>
        <w:jc w:val="right"/>
        <w:rPr>
          <w:rFonts w:eastAsia="Calibri"/>
          <w:sz w:val="24"/>
          <w:lang w:val="ru-RU"/>
        </w:rPr>
      </w:pPr>
      <w:r w:rsidRPr="00084326">
        <w:rPr>
          <w:sz w:val="24"/>
          <w:szCs w:val="24"/>
          <w:lang w:val="ru-RU" w:eastAsia="ru-RU"/>
        </w:rPr>
        <w:t>учитель начальных классов</w:t>
      </w:r>
    </w:p>
    <w:p w:rsidR="00084326" w:rsidRPr="00084326" w:rsidRDefault="00084326" w:rsidP="00084326">
      <w:pPr>
        <w:spacing w:after="0" w:line="360" w:lineRule="auto"/>
        <w:jc w:val="center"/>
        <w:rPr>
          <w:rFonts w:eastAsia="Calibri"/>
          <w:sz w:val="24"/>
          <w:lang w:val="ru-RU"/>
        </w:rPr>
      </w:pPr>
    </w:p>
    <w:p w:rsidR="00084326" w:rsidRPr="00084326" w:rsidRDefault="00084326" w:rsidP="00084326">
      <w:pPr>
        <w:spacing w:line="360" w:lineRule="auto"/>
        <w:jc w:val="center"/>
        <w:rPr>
          <w:rFonts w:eastAsia="Calibri"/>
          <w:sz w:val="24"/>
          <w:lang w:val="ru-RU"/>
        </w:rPr>
      </w:pPr>
    </w:p>
    <w:p w:rsidR="00084326" w:rsidRPr="00084326" w:rsidRDefault="00084326" w:rsidP="00084326">
      <w:pPr>
        <w:spacing w:line="360" w:lineRule="auto"/>
        <w:jc w:val="center"/>
        <w:rPr>
          <w:rFonts w:eastAsia="Calibri"/>
          <w:sz w:val="24"/>
          <w:lang w:val="ru-RU"/>
        </w:rPr>
      </w:pPr>
    </w:p>
    <w:p w:rsidR="00084326" w:rsidRPr="00084326" w:rsidRDefault="00084326" w:rsidP="00084326">
      <w:pPr>
        <w:spacing w:line="360" w:lineRule="auto"/>
        <w:jc w:val="center"/>
        <w:rPr>
          <w:rFonts w:eastAsia="Calibri"/>
          <w:sz w:val="24"/>
          <w:lang w:val="ru-RU"/>
        </w:rPr>
      </w:pPr>
    </w:p>
    <w:p w:rsidR="00456352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56352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56352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56352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84326" w:rsidRPr="008B7AA4" w:rsidRDefault="00084326" w:rsidP="00084326">
      <w:pPr>
        <w:spacing w:after="0" w:line="240" w:lineRule="auto"/>
        <w:jc w:val="center"/>
        <w:rPr>
          <w:rFonts w:eastAsia="Calibri"/>
          <w:sz w:val="24"/>
          <w:lang w:val="ru-RU"/>
        </w:rPr>
      </w:pPr>
      <w:r w:rsidRPr="008B7AA4">
        <w:rPr>
          <w:rFonts w:eastAsia="Calibri"/>
          <w:sz w:val="24"/>
          <w:lang w:val="ru-RU"/>
        </w:rPr>
        <w:t>п. Усть-Кара</w:t>
      </w:r>
    </w:p>
    <w:p w:rsidR="00084326" w:rsidRPr="00A82F13" w:rsidRDefault="00084326" w:rsidP="00084326">
      <w:pPr>
        <w:spacing w:after="0" w:line="240" w:lineRule="auto"/>
        <w:jc w:val="center"/>
        <w:rPr>
          <w:rFonts w:eastAsia="Calibri"/>
          <w:sz w:val="24"/>
          <w:lang w:val="ru-RU"/>
        </w:rPr>
      </w:pPr>
      <w:r w:rsidRPr="00A82F13">
        <w:rPr>
          <w:rFonts w:eastAsia="Calibri"/>
          <w:sz w:val="24"/>
          <w:lang w:val="ru-RU"/>
        </w:rPr>
        <w:t>2022 г.</w:t>
      </w:r>
    </w:p>
    <w:p w:rsidR="00084326" w:rsidRPr="00084326" w:rsidRDefault="00084326" w:rsidP="00084326">
      <w:pPr>
        <w:spacing w:after="0" w:line="360" w:lineRule="auto"/>
        <w:jc w:val="center"/>
        <w:rPr>
          <w:rFonts w:eastAsia="Calibri"/>
          <w:sz w:val="24"/>
          <w:lang w:val="ru-RU"/>
        </w:rPr>
      </w:pPr>
    </w:p>
    <w:p w:rsidR="00456352" w:rsidRDefault="00456352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D6D43" w:rsidRPr="00A82F13" w:rsidRDefault="007D6D43">
      <w:pPr>
        <w:rPr>
          <w:lang w:val="ru-RU"/>
        </w:rPr>
        <w:sectPr w:rsidR="007D6D43" w:rsidRPr="00A82F13">
          <w:type w:val="continuous"/>
          <w:pgSz w:w="11900" w:h="16840"/>
          <w:pgMar w:top="298" w:right="88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D205CC" w:rsidRPr="007D6D43" w:rsidRDefault="00A4269D">
      <w:pPr>
        <w:autoSpaceDE w:val="0"/>
        <w:autoSpaceDN w:val="0"/>
        <w:spacing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D205CC" w:rsidRDefault="00A4269D">
      <w:pPr>
        <w:autoSpaceDE w:val="0"/>
        <w:autoSpaceDN w:val="0"/>
        <w:spacing w:before="346" w:after="0" w:line="278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началь​ного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обра​зовательного стандарта начального общего образования (да​лее — ФГОС НОО), а также </w:t>
      </w:r>
      <w:r w:rsidR="00A82F13">
        <w:rPr>
          <w:rFonts w:ascii="Times New Roman" w:eastAsia="Times New Roman" w:hAnsi="Times New Roman"/>
          <w:color w:val="000000"/>
          <w:sz w:val="24"/>
          <w:lang w:val="ru-RU"/>
        </w:rPr>
        <w:t>ориентирована на целевые приори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A82F13" w:rsidRPr="00A82F13" w:rsidRDefault="00A82F13" w:rsidP="00A82F13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Рабочая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программа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предмету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Русский</w:t>
      </w:r>
      <w:r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язык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»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</w:rPr>
        <w:t> 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учебный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для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1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-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класса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ГБОУ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«Основная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сть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-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Кара»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разработана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следующих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</w:rPr>
        <w:t> 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документов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:</w:t>
      </w:r>
    </w:p>
    <w:p w:rsidR="00A82F13" w:rsidRPr="00A82F13" w:rsidRDefault="00A82F13" w:rsidP="00A82F1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закона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№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ФЗ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</w:rPr>
        <w:t> 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«Об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образовании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Российской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Федерации»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A82F13" w:rsidRPr="00A82F13" w:rsidRDefault="00A82F13" w:rsidP="00A82F1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стандарта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начального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общего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приказом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Просвещения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Российской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Федерации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мая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№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A82F13" w:rsidRPr="00A82F13" w:rsidRDefault="00A82F13" w:rsidP="00A82F1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Приказа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№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«Об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утверждении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Порядка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основным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программам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программам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начального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общего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основного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общего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среднего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общего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сентября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).</w:t>
      </w:r>
    </w:p>
    <w:p w:rsidR="00A82F13" w:rsidRPr="00A82F13" w:rsidRDefault="00A82F13" w:rsidP="00A82F1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СП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«Санитарно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-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требования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воспитания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обучения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отдыха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детей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молодежи»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главного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санитарного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врача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России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№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28.</w:t>
      </w:r>
    </w:p>
    <w:p w:rsidR="00A82F13" w:rsidRPr="00A82F13" w:rsidRDefault="00A82F13" w:rsidP="00A82F1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СанПиН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нормативы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требования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обеспечению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или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для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человека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факторов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среды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обитания»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главного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санитарного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врача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№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A82F13" w:rsidRPr="00A82F13" w:rsidRDefault="00A82F13" w:rsidP="00A82F1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Приказа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№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254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«Об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утверждении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перечня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учебников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допущенных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реализации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имеющих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программ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начального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общего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основного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общего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среднего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общего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A82F13" w:rsidRPr="00A82F13" w:rsidRDefault="00A82F13" w:rsidP="00A82F1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Учебного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плана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ГБОУ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«Основная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сть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-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Кара»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</w:rPr>
        <w:t> 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учебный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A82F13" w:rsidRDefault="00A82F13" w:rsidP="00A82F1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Положения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рабочей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программе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ГБОУ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НАО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«Основная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школа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сть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-</w:t>
      </w:r>
      <w:r w:rsidRPr="00A82F13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Кара»</w:t>
      </w:r>
    </w:p>
    <w:p w:rsidR="008B7AA4" w:rsidRPr="008B7AA4" w:rsidRDefault="008B7AA4" w:rsidP="008B7AA4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8B7AA4">
        <w:rPr>
          <w:rFonts w:eastAsia="Times New Roman" w:cs="Arial"/>
          <w:sz w:val="24"/>
          <w:szCs w:val="24"/>
          <w:lang w:val="ru-RU" w:eastAsia="ru-RU"/>
        </w:rPr>
        <w:t>ШКОЛА РОССИИ. Канакина В.</w:t>
      </w:r>
      <w:proofErr w:type="gramStart"/>
      <w:r w:rsidRPr="008B7AA4">
        <w:rPr>
          <w:rFonts w:eastAsia="Times New Roman" w:cs="Arial"/>
          <w:sz w:val="24"/>
          <w:szCs w:val="24"/>
          <w:lang w:val="ru-RU" w:eastAsia="ru-RU"/>
        </w:rPr>
        <w:t>П</w:t>
      </w:r>
      <w:proofErr w:type="gramEnd"/>
      <w:r w:rsidRPr="008B7AA4">
        <w:rPr>
          <w:rFonts w:eastAsia="Times New Roman" w:cs="Arial"/>
          <w:sz w:val="24"/>
          <w:szCs w:val="24"/>
          <w:lang w:val="ru-RU" w:eastAsia="ru-RU"/>
        </w:rPr>
        <w:t>, Горецкий В.Г., Бойкина М.В,. Дементьева М.Н.</w:t>
      </w:r>
      <w:r w:rsidRPr="008B7AA4">
        <w:rPr>
          <w:rFonts w:eastAsia="Times New Roman" w:cs="Arial"/>
          <w:sz w:val="24"/>
          <w:szCs w:val="24"/>
          <w:lang w:val="ru-RU" w:eastAsia="ru-RU"/>
        </w:rPr>
        <w:br/>
        <w:t xml:space="preserve">Стефаненко Н.А. </w:t>
      </w:r>
      <w:r w:rsidRPr="008B7AA4">
        <w:rPr>
          <w:rFonts w:eastAsia="Times New Roman" w:cs="Arial"/>
          <w:sz w:val="24"/>
          <w:szCs w:val="24"/>
          <w:lang w:eastAsia="ru-RU"/>
        </w:rPr>
        <w:t> </w:t>
      </w:r>
      <w:r w:rsidRPr="008B7AA4">
        <w:rPr>
          <w:rFonts w:eastAsia="Times New Roman" w:cs="Arial"/>
          <w:sz w:val="24"/>
          <w:szCs w:val="24"/>
          <w:lang w:val="ru-RU" w:eastAsia="ru-RU"/>
        </w:rPr>
        <w:t xml:space="preserve">Русский язык.// Рабочие программы. Предметная линия учебников «Школа России» 1-4 классы. </w:t>
      </w:r>
      <w:r w:rsidRPr="008B7AA4">
        <w:rPr>
          <w:rFonts w:eastAsia="Times New Roman" w:cs="Arial"/>
          <w:sz w:val="24"/>
          <w:szCs w:val="24"/>
          <w:lang w:eastAsia="ru-RU"/>
        </w:rPr>
        <w:t>М: Просвещение, 2011.</w:t>
      </w:r>
    </w:p>
    <w:p w:rsidR="008B7AA4" w:rsidRPr="00A82F13" w:rsidRDefault="008B7AA4" w:rsidP="008B7AA4">
      <w:p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:rsidR="00A82F13" w:rsidRPr="00A82F13" w:rsidRDefault="00A82F13" w:rsidP="00A82F13">
      <w:pPr>
        <w:tabs>
          <w:tab w:val="left" w:pos="1020"/>
          <w:tab w:val="center" w:pos="4513"/>
        </w:tabs>
        <w:spacing w:before="100" w:beforeAutospacing="1" w:after="100" w:afterAutospacing="1" w:line="240" w:lineRule="auto"/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A82F13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A82F13" w:rsidRPr="007D6D43" w:rsidRDefault="00A82F13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</w:p>
    <w:p w:rsidR="00D205CC" w:rsidRPr="007D6D43" w:rsidRDefault="00A4269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D205CC" w:rsidRPr="007D6D43" w:rsidRDefault="00A4269D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на​чальной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потенциа​лом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различ​ных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фор​мировании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адек​ватного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нрав​ственных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—д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лительный процесс, разворачивающийся на протяжении изучения содержания предмета.</w:t>
      </w:r>
    </w:p>
    <w:p w:rsidR="00D205CC" w:rsidRPr="007D6D43" w:rsidRDefault="00A4269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планиру​емых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струк​туре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использо​вания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дея​тельности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«Литературное чтение».</w:t>
      </w:r>
    </w:p>
    <w:p w:rsidR="00D205CC" w:rsidRPr="007D6D43" w:rsidRDefault="00A426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:rsidR="00D205CC" w:rsidRPr="007D6D43" w:rsidRDefault="00A4269D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D205CC" w:rsidRPr="007D6D43" w:rsidRDefault="00D205CC">
      <w:pPr>
        <w:rPr>
          <w:lang w:val="ru-RU"/>
        </w:rPr>
        <w:sectPr w:rsidR="00D205CC" w:rsidRPr="007D6D43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Pr="007D6D43" w:rsidRDefault="00D205CC">
      <w:pPr>
        <w:autoSpaceDE w:val="0"/>
        <w:autoSpaceDN w:val="0"/>
        <w:spacing w:after="90" w:line="220" w:lineRule="exact"/>
        <w:rPr>
          <w:lang w:val="ru-RU"/>
        </w:rPr>
      </w:pPr>
    </w:p>
    <w:p w:rsidR="00D205CC" w:rsidRPr="007D6D43" w:rsidRDefault="00A4269D">
      <w:pPr>
        <w:autoSpaceDE w:val="0"/>
        <w:autoSpaceDN w:val="0"/>
        <w:spacing w:after="0"/>
        <w:ind w:right="144" w:firstLine="18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дей​ствий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D205CC" w:rsidRPr="007D6D43" w:rsidRDefault="00A426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D205CC" w:rsidRPr="007D6D43" w:rsidRDefault="00A4269D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духов​но​нравственных ценностей народа; понимание роли языка как основного средства общения; осознание значения русского язы​ка как государственного я</w:t>
      </w:r>
      <w:r w:rsidR="008B7AA4">
        <w:rPr>
          <w:rFonts w:ascii="Times New Roman" w:eastAsia="Times New Roman" w:hAnsi="Times New Roman"/>
          <w:color w:val="000000"/>
          <w:sz w:val="24"/>
          <w:lang w:val="ru-RU"/>
        </w:rPr>
        <w:t>зыка Российской Федерации; пони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мание роли русского языка как языка межнационального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об​щения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D205CC" w:rsidRPr="007D6D43" w:rsidRDefault="00A4269D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видами речевой деятельности на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ос​нове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D205CC" w:rsidRPr="007D6D43" w:rsidRDefault="00A4269D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фонетике, графике, лексике, морфе​мике, морфологии и синтаксисе; об основных единицах языка, их признаках и особенностях употребления в речи;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использова​ние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D205CC" w:rsidRPr="007D6D43" w:rsidRDefault="00A4269D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205CC" w:rsidRPr="007D6D43" w:rsidRDefault="00D205CC">
      <w:pPr>
        <w:autoSpaceDE w:val="0"/>
        <w:autoSpaceDN w:val="0"/>
        <w:spacing w:after="78" w:line="220" w:lineRule="exact"/>
        <w:rPr>
          <w:lang w:val="ru-RU"/>
        </w:rPr>
      </w:pPr>
    </w:p>
    <w:p w:rsidR="00D205CC" w:rsidRPr="007D6D43" w:rsidRDefault="00A4269D">
      <w:pPr>
        <w:autoSpaceDE w:val="0"/>
        <w:autoSpaceDN w:val="0"/>
        <w:spacing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205CC" w:rsidRPr="007D6D43" w:rsidRDefault="00A4269D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харак​тера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самостоя​тельном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чтении вслух.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количе​ства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звуко​выми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Количе​ство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твёр​дости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​ гласного звука в конце слова. Последовательность букв в русском алфавите.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глас​ный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Чте​ние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простран​стве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Гигиенические требования, которые необ​ходимо соблюдать во время письма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.Н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ачертание письменных прописных и строчных букв.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Пись​мо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букв, буквосочетаний, слогов, слов, предложений с соблюде​нием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написа​ние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написа​ние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D205CC" w:rsidRPr="007D6D43" w:rsidRDefault="00A4269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D205CC" w:rsidRPr="007D6D43" w:rsidRDefault="00D205CC">
      <w:pPr>
        <w:autoSpaceDE w:val="0"/>
        <w:autoSpaceDN w:val="0"/>
        <w:spacing w:after="72" w:line="220" w:lineRule="exact"/>
        <w:rPr>
          <w:lang w:val="ru-RU"/>
        </w:rPr>
      </w:pPr>
    </w:p>
    <w:p w:rsidR="00D205CC" w:rsidRPr="007D6D43" w:rsidRDefault="00A4269D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Гласные и согласные звуки, их различение.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Уда​рение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мяг​кие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согласные звуки, их различение. Звонкие и глухие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соглас​ные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последова​тельность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алфавита для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</w:t>
      </w:r>
      <w:r w:rsidR="008B7AA4">
        <w:rPr>
          <w:rFonts w:ascii="Times New Roman" w:eastAsia="Times New Roman" w:hAnsi="Times New Roman"/>
          <w:color w:val="000000"/>
          <w:sz w:val="24"/>
          <w:lang w:val="ru-RU"/>
        </w:rPr>
        <w:t xml:space="preserve"> в учеб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как единица языка (ознакомление). Слово, предложение (наблюдение над сходством 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различи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​ем). Установление связи слов в предложении при помощи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смыс​ловых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:rsidR="00D205CC" w:rsidRPr="007D6D43" w:rsidRDefault="00A4269D">
      <w:pPr>
        <w:autoSpaceDE w:val="0"/>
        <w:autoSpaceDN w:val="0"/>
        <w:spacing w:before="70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Составле​ние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:rsidR="00D205CC" w:rsidRPr="007D6D43" w:rsidRDefault="00A4269D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D205CC" w:rsidRPr="007D6D43" w:rsidRDefault="00A4269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D205CC" w:rsidRPr="007D6D43" w:rsidRDefault="00A4269D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прописная буква в начале предложения и в именах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собствен​ных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:rsidR="00D205CC" w:rsidRPr="007D6D43" w:rsidRDefault="00A4269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D205CC" w:rsidRPr="007D6D43" w:rsidRDefault="00A4269D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D205CC" w:rsidRPr="007D6D43" w:rsidRDefault="00A4269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D205CC" w:rsidRPr="007D6D43" w:rsidRDefault="00A4269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D205CC" w:rsidRPr="007D6D43" w:rsidRDefault="00A4269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знаки препинания в конце предложения: точка,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вопроситель​ный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:rsidR="00D205CC" w:rsidRPr="007D6D43" w:rsidRDefault="00A4269D" w:rsidP="007D6D43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  <w:r w:rsid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(чтение диалогов по ролям, просмотр видеоматериалов, прослушивание аудиозаписи). Нормы речевого этикета в ситуациях учебного и бытового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об​щения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прощание, извинение, благодарность, об​ращение с просьбой).</w:t>
      </w:r>
    </w:p>
    <w:p w:rsidR="00D205CC" w:rsidRPr="007D6D43" w:rsidRDefault="00D205CC">
      <w:pPr>
        <w:autoSpaceDE w:val="0"/>
        <w:autoSpaceDN w:val="0"/>
        <w:spacing w:after="78" w:line="220" w:lineRule="exact"/>
        <w:rPr>
          <w:lang w:val="ru-RU"/>
        </w:rPr>
      </w:pPr>
    </w:p>
    <w:p w:rsidR="00D205CC" w:rsidRPr="007D6D43" w:rsidRDefault="00A4269D">
      <w:pPr>
        <w:autoSpaceDE w:val="0"/>
        <w:autoSpaceDN w:val="0"/>
        <w:spacing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1 классе направлено на достижение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205CC" w:rsidRPr="007D6D43" w:rsidRDefault="00A4269D">
      <w:pPr>
        <w:autoSpaceDE w:val="0"/>
        <w:autoSpaceDN w:val="0"/>
        <w:spacing w:before="382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своей этнокультурной и российской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граждан​ской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об​щества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прави​лах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доброжелатель​ ности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художе​ственной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осозна​ние важности русского языка как средства общения и самовы​ражения; 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здо​ровью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пра​вил общения;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трудо​вой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интерес к различным профессиям, возника​ющий при обсуждении примеров из художественных произве​дений;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актив​ность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D205CC" w:rsidRPr="007D6D43" w:rsidRDefault="00A4269D">
      <w:pPr>
        <w:autoSpaceDE w:val="0"/>
        <w:autoSpaceDN w:val="0"/>
        <w:spacing w:before="262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грамматиче​ский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проти​воречия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проводить по предложенному плану несложное лингви​стическое мин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​исследование,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согласно заданному алгоритму находить представленную в явном виде информацию в предложенном источнике: в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слова​рях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, справочниках;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(педагогических работни​ков, родителей, законных</w:t>
      </w:r>
      <w:proofErr w:type="gramEnd"/>
    </w:p>
    <w:p w:rsidR="00D205CC" w:rsidRPr="007D6D43" w:rsidRDefault="00A4269D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графиче​скую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, звуковую информацию в соответствии с учебной зада​чей;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форми​руются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​исследования, проектного задания;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форми​руются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D205CC" w:rsidRPr="007D6D43" w:rsidRDefault="00A4269D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7D6D43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планировать действия по решению учебной задачи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​лучения результата;—    выстраивать последовательность выбранных действий.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причины успеха/неудач учебной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деятель​ности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D205CC" w:rsidRPr="007D6D43" w:rsidRDefault="00A4269D">
      <w:pPr>
        <w:autoSpaceDE w:val="0"/>
        <w:autoSpaceDN w:val="0"/>
        <w:spacing w:before="262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ин​дивидуальные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D205CC" w:rsidRPr="007D6D43" w:rsidRDefault="00A4269D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D205CC" w:rsidRPr="007D6D43" w:rsidRDefault="00A4269D">
      <w:pPr>
        <w:autoSpaceDE w:val="0"/>
        <w:autoSpaceDN w:val="0"/>
        <w:spacing w:before="262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B7AA4" w:rsidRDefault="00A4269D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слово и предложение; вычленять слова из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пред​ложений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различать согласные звуки: мягкие и твёрдые, звонкие и глухие (вне слова и в слове);</w:t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proofErr w:type="gramEnd"/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называть буквы русского алфавита;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использо​вать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сло​гам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(простые случаи: слова из слогов типа «согласный + глас​ный»); гласные после шипящих в сочетаниях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D6D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</w:p>
    <w:p w:rsidR="008B7AA4" w:rsidRDefault="00A4269D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тексте слова, значение которых требует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уточ​нения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7D6D43">
        <w:rPr>
          <w:lang w:val="ru-RU"/>
        </w:rPr>
        <w:br/>
      </w:r>
      <w:r w:rsidRPr="007D6D43">
        <w:rPr>
          <w:lang w:val="ru-RU"/>
        </w:rPr>
        <w:tab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устно составлять текст из 3—5 предложений по 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сюжет​ным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картинкам и наблюдениям;</w:t>
      </w:r>
      <w:r w:rsidRPr="007D6D43">
        <w:rPr>
          <w:lang w:val="ru-RU"/>
        </w:rPr>
        <w:tab/>
      </w:r>
    </w:p>
    <w:p w:rsidR="00D205CC" w:rsidRPr="007D6D43" w:rsidRDefault="00A4269D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D205CC" w:rsidRPr="007D6D43" w:rsidRDefault="00D205CC">
      <w:pPr>
        <w:rPr>
          <w:lang w:val="ru-RU"/>
        </w:rPr>
        <w:sectPr w:rsidR="00D205CC" w:rsidRPr="007D6D43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D205CC" w:rsidRPr="007D6D43" w:rsidRDefault="00D205CC">
      <w:pPr>
        <w:autoSpaceDE w:val="0"/>
        <w:autoSpaceDN w:val="0"/>
        <w:spacing w:after="64" w:line="220" w:lineRule="exact"/>
        <w:rPr>
          <w:lang w:val="ru-RU"/>
        </w:rPr>
      </w:pPr>
    </w:p>
    <w:p w:rsidR="00D205CC" w:rsidRDefault="00A4269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7D6D4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5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4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205CC" w:rsidRPr="007D6D43" w:rsidTr="00A82F13">
        <w:trPr>
          <w:trHeight w:hRule="exact" w:val="1469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ОБУЧЕНИЕ ГРАМОТЕ</w:t>
            </w:r>
          </w:p>
        </w:tc>
      </w:tr>
      <w:tr w:rsidR="00D205CC" w:rsidRPr="007D6D43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 речи</w:t>
            </w:r>
          </w:p>
        </w:tc>
      </w:tr>
      <w:tr w:rsidR="00D205CC" w:rsidRPr="007D6D43" w:rsidTr="00A82F13">
        <w:trPr>
          <w:trHeight w:hRule="exact" w:val="63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серией сюжетных картинок, выстроенных в пра​вильной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последовательности: анализ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изображённых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собы​тий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обсуждение сюжета, составление устного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рассказа с опорой на картинки;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Совместная работа по составлению небольших рассказов опи​сательного характера (например, описание как результат совместных наблюдений, описание модели звукового состава слова и т. д.);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https://infourok.ru/prezentaciya-sostavlenie-rasskaza-po-serii-syuzhetnih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-kartinok-klass-2836236.html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Фонетика</w:t>
            </w:r>
          </w:p>
        </w:tc>
      </w:tr>
      <w:tr w:rsidR="00D205CC" w:rsidRPr="008B7AA4" w:rsidTr="00A82F13">
        <w:trPr>
          <w:trHeight w:hRule="exact" w:val="41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подбор слов с заданным звуком;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Игра «Живые звуки»: моделирование звукового состава слова в игровых ситуациях;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8B7AA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B7AA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D205CC" w:rsidRPr="008B7AA4" w:rsidTr="00A82F13">
        <w:trPr>
          <w:trHeight w:hRule="exact" w:val="62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D205CC" w:rsidRPr="007D6D43" w:rsidRDefault="00A4269D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моделью: выбрать нужную модель в зависимости от места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заданного звука в слове (начало,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середина, конец слова);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Совместная работа: группировка слов по первому звук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у(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 последнему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звуку), по наличию близких в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акустико-артикуляционном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отношении звуков ([н] — [м], [р] —[л], [с] — [ш] и др.);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</w:tbl>
    <w:p w:rsidR="00D205CC" w:rsidRPr="008B7AA4" w:rsidRDefault="00D205CC">
      <w:pPr>
        <w:autoSpaceDE w:val="0"/>
        <w:autoSpaceDN w:val="0"/>
        <w:spacing w:after="0" w:line="14" w:lineRule="exact"/>
        <w:rPr>
          <w:lang w:val="ru-RU"/>
        </w:rPr>
      </w:pPr>
    </w:p>
    <w:p w:rsidR="00D205CC" w:rsidRPr="008B7AA4" w:rsidRDefault="00D205CC">
      <w:pPr>
        <w:rPr>
          <w:lang w:val="ru-RU"/>
        </w:rPr>
        <w:sectPr w:rsidR="00D205CC" w:rsidRPr="008B7AA4">
          <w:pgSz w:w="16840" w:h="11900"/>
          <w:pgMar w:top="282" w:right="640" w:bottom="10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Pr="008B7AA4" w:rsidRDefault="00D205C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7D6D43" w:rsidTr="00A82F13">
        <w:trPr>
          <w:trHeight w:hRule="exact" w:val="511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«Чем гласные звуки отличаются по произношению от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согласных звуков?»; как результат участия в диалоге: различение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гласных и согласных звуков по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отсутствию/наличию преграды;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группах: объединять слова по количеству слогов в слове и месту ударения;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 /3614/conspect/188555/</w:t>
            </w:r>
          </w:p>
        </w:tc>
      </w:tr>
      <w:tr w:rsidR="00D205CC" w:rsidRPr="007D6D43" w:rsidTr="00A82F13">
        <w:trPr>
          <w:trHeight w:hRule="exact" w:val="28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Различение твёрдых и мягких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Игровое упражнение «Назови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братца» (парный по твёрдости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—м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ягкости звук);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russkomu-yazyku-na-temu-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tvyordye-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i-myagkie-soglasnye-zvuki-1-klass-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4047296.html</w:t>
            </w:r>
          </w:p>
        </w:tc>
      </w:tr>
      <w:tr w:rsidR="00D205CC" w:rsidRPr="008B7AA4" w:rsidTr="00A82F13">
        <w:trPr>
          <w:trHeight w:hRule="exact" w:val="454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выполнение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задания: группировка звуков по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заданному основанию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(например, твёрдые — мягкие согласные звуки);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205CC" w:rsidRPr="008B7AA4" w:rsidTr="00A82F13">
        <w:trPr>
          <w:trHeight w:hRule="exact" w:val="3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группах: объединять слова по количеству слогов в слове и месту ударения;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27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8B7AA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3.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Письмо. Орфография и пунктуация</w:t>
            </w:r>
          </w:p>
        </w:tc>
      </w:tr>
      <w:tr w:rsidR="00D205CC" w:rsidRPr="008B7AA4" w:rsidTr="00A82F13">
        <w:trPr>
          <w:trHeight w:hRule="exact" w:val="42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контролировать правильность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написа​ния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буквы, сравнивать свои буквы с предложенным образцом; Упражнение: запись под диктовку слов и предложений, состоящих из трёх — пяти слов со звуками в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сильной позиции;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D205CC" w:rsidRPr="008B7AA4" w:rsidTr="00A82F13">
        <w:trPr>
          <w:trHeight w:hRule="exact" w:val="3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 начертаний письменных заглавных и строчных букв. Создание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единства звука, зрительного образа обозначающего его буквы и двигательного образа этой буквы.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Овладение начертанием письменных прописных и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Упражнение: запись письменными буквами слова/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предло​</w:t>
            </w:r>
            <w:r w:rsidRPr="007D6D43">
              <w:rPr>
                <w:rFonts w:ascii="Cambria Math" w:eastAsia="DejaVu Serif" w:hAnsi="Cambria Math" w:cs="Cambria Math"/>
                <w:color w:val="000000"/>
                <w:w w:val="97"/>
                <w:sz w:val="24"/>
                <w:szCs w:val="24"/>
                <w:lang w:val="ru-RU"/>
              </w:rPr>
              <w:t>‐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жения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/короткого текста, написанного печатными буквами;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</w:tbl>
    <w:p w:rsidR="00D205CC" w:rsidRPr="008B7AA4" w:rsidRDefault="00D205CC">
      <w:pPr>
        <w:autoSpaceDE w:val="0"/>
        <w:autoSpaceDN w:val="0"/>
        <w:spacing w:after="0" w:line="14" w:lineRule="exact"/>
        <w:rPr>
          <w:lang w:val="ru-RU"/>
        </w:rPr>
      </w:pPr>
    </w:p>
    <w:p w:rsidR="00D205CC" w:rsidRPr="008B7AA4" w:rsidRDefault="00D205CC">
      <w:pPr>
        <w:rPr>
          <w:lang w:val="ru-RU"/>
        </w:rPr>
        <w:sectPr w:rsidR="00D205CC" w:rsidRPr="008B7AA4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Pr="008B7AA4" w:rsidRDefault="00D205C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8B7AA4" w:rsidTr="00A82F13">
        <w:trPr>
          <w:trHeight w:hRule="exact" w:val="4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контролировать правильность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написа​ния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буквы, сравнивать свои буквы с предложенным образцом; Практическая работа: списывание слов/предложений в соответствии с заданным алгоритмом,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контролирование этапов своей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AA4" w:rsidRPr="008B7AA4" w:rsidRDefault="008B7AA4" w:rsidP="008B7AA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school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collection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205CC" w:rsidRPr="008B7AA4" w:rsidRDefault="00D205C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CC" w:rsidRPr="008B7AA4" w:rsidTr="00A82F13">
        <w:trPr>
          <w:trHeight w:hRule="exact" w:val="28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запись под диктовку слов и предложений, состоящих из трёх — пяти слов со звуками в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сильной позиции;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AA4" w:rsidRPr="008B7AA4" w:rsidRDefault="008B7AA4" w:rsidP="008B7AA4">
            <w:pPr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school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collection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edu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ru</w:t>
            </w:r>
            <w:r w:rsidRPr="008B7AA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205CC" w:rsidRPr="007D6D43" w:rsidRDefault="00D205C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CC" w:rsidRPr="008B7AA4" w:rsidTr="00A82F13">
        <w:trPr>
          <w:trHeight w:hRule="exact" w:val="2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списывание слов/предложений в соответствии с заданным алгоритмом,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контролирование этапов своей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AA4" w:rsidRPr="008B7AA4" w:rsidRDefault="008B7AA4" w:rsidP="008B7AA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school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collection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</w:t>
            </w:r>
            <w:r w:rsidRPr="008B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205CC" w:rsidRPr="008B7AA4" w:rsidRDefault="00D205C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CC" w:rsidRPr="008B7AA4" w:rsidTr="00A82F13">
        <w:trPr>
          <w:trHeight w:hRule="exact" w:val="32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Обсуждение проблемной ситуации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«Ч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то делать, если строка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заканчивается, а слово не входит?», введение знака переноса, сообщение правила переноса слов (первичное знакомство);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AA4" w:rsidRPr="008B7AA4" w:rsidRDefault="008B7AA4" w:rsidP="008B7AA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school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).</w:t>
            </w:r>
          </w:p>
          <w:p w:rsidR="00D205CC" w:rsidRPr="008B7AA4" w:rsidRDefault="00D205C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CC" w:rsidRPr="007D6D43" w:rsidTr="00A82F13">
        <w:trPr>
          <w:trHeight w:hRule="exact" w:val="28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запись предложения, составленного из набора слов, с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правильным оформлением начала и конца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предложе​ния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с соблюдением пробелов между словами;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AA4" w:rsidRPr="008B7AA4" w:rsidRDefault="008B7AA4" w:rsidP="008B7AA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4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</w:p>
          <w:p w:rsidR="00D205CC" w:rsidRPr="007D6D43" w:rsidRDefault="00D205C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8B7AA4" w:rsidTr="00A82F13">
        <w:trPr>
          <w:trHeight w:hRule="exact" w:val="35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жи, ши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1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8B7AA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B7AA4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D205CC" w:rsidRPr="008B7AA4" w:rsidRDefault="00D205CC">
      <w:pPr>
        <w:autoSpaceDE w:val="0"/>
        <w:autoSpaceDN w:val="0"/>
        <w:spacing w:after="0" w:line="14" w:lineRule="exact"/>
        <w:rPr>
          <w:lang w:val="ru-RU"/>
        </w:rPr>
      </w:pPr>
    </w:p>
    <w:p w:rsidR="00D205CC" w:rsidRPr="008B7AA4" w:rsidRDefault="00D205CC">
      <w:pPr>
        <w:rPr>
          <w:lang w:val="ru-RU"/>
        </w:rPr>
        <w:sectPr w:rsidR="00D205CC" w:rsidRPr="008B7AA4">
          <w:pgSz w:w="16840" w:h="11900"/>
          <w:pgMar w:top="284" w:right="640" w:bottom="9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Pr="008B7AA4" w:rsidRDefault="00D205C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8B7AA4" w:rsidTr="00A82F13">
        <w:trPr>
          <w:trHeight w:hRule="exact" w:val="3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3.9.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правилами правописания и их применением: ч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а, ща, чу,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1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D205CC" w:rsidRPr="008B7AA4" w:rsidTr="00A82F13">
        <w:trPr>
          <w:trHeight w:hRule="exact" w:val="241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 w:rsidP="00A82F13">
            <w:pPr>
              <w:autoSpaceDE w:val="0"/>
              <w:autoSpaceDN w:val="0"/>
              <w:spacing w:before="76" w:after="0" w:line="24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Комментированная запись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с обязательным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объяснением случаев употребления заглавной буквы;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D205CC" w:rsidRPr="008B7AA4" w:rsidTr="00A82F13">
        <w:trPr>
          <w:trHeight w:hRule="exact" w:val="32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запись предложения, составленного из набора слов, с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правильным оформлением начала и конца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предложе​ния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с соблюдением пробелов между словами;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D205CC" w:rsidRPr="008B7AA4" w:rsidTr="00A82F13">
        <w:trPr>
          <w:trHeight w:hRule="exact" w:val="25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1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70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СИСТЕМАТИЧЕСКИЙ КУРС</w:t>
            </w:r>
          </w:p>
        </w:tc>
      </w:tr>
      <w:tr w:rsidR="00D205CC" w:rsidRPr="008B7AA4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1.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Общие сведения о языке</w:t>
            </w:r>
          </w:p>
        </w:tc>
      </w:tr>
      <w:tr w:rsidR="00D205CC" w:rsidRPr="008B7AA4" w:rsidTr="00A82F13">
        <w:trPr>
          <w:trHeight w:hRule="exact" w:val="37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 на тему «Язык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—с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редство общения людей»;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Фонетика</w:t>
            </w:r>
          </w:p>
        </w:tc>
      </w:tr>
      <w:tr w:rsidR="00D205CC" w:rsidRPr="008B7AA4" w:rsidTr="00A82F13">
        <w:trPr>
          <w:trHeight w:hRule="exact" w:val="34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Беседа «Что мы знаем о звуках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русского языка», в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ходе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которой актуализируются знания,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приобретённые в период обучения грамоте;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установление основания для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сравнения 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D205CC" w:rsidRPr="008B7AA4" w:rsidTr="00A82F13">
        <w:trPr>
          <w:trHeight w:hRule="exact" w:val="28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Звонкие и глухие согласные звуки, их различение. Согласный звук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 xml:space="preserve"> [й’]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гласный звук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[и]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Шипящие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[ж], [ш], [ч’], [щ’]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Игровое упражнение «Придумай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слово с заданным звуком»;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</w:tbl>
    <w:p w:rsidR="00D205CC" w:rsidRPr="008B7AA4" w:rsidRDefault="00D205CC">
      <w:pPr>
        <w:autoSpaceDE w:val="0"/>
        <w:autoSpaceDN w:val="0"/>
        <w:spacing w:after="0" w:line="14" w:lineRule="exact"/>
        <w:rPr>
          <w:lang w:val="ru-RU"/>
        </w:rPr>
      </w:pPr>
    </w:p>
    <w:p w:rsidR="00D205CC" w:rsidRPr="008B7AA4" w:rsidRDefault="00D205CC">
      <w:pPr>
        <w:rPr>
          <w:lang w:val="ru-RU"/>
        </w:rPr>
        <w:sectPr w:rsidR="00D205CC" w:rsidRPr="008B7AA4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Pr="008B7AA4" w:rsidRDefault="00D205C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8B7AA4" w:rsidTr="00A82F13">
        <w:trPr>
          <w:trHeight w:hRule="exact" w:val="22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парах: группировка звуков по заданному основанию;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 w:rsidTr="00A82F13">
        <w:trPr>
          <w:trHeight w:hRule="exact" w:val="642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3.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Графика</w:t>
            </w:r>
          </w:p>
        </w:tc>
      </w:tr>
      <w:tr w:rsidR="00D205CC" w:rsidRPr="007D6D43" w:rsidTr="00A82F13">
        <w:trPr>
          <w:trHeight w:hRule="exact" w:val="28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а, о, у, ы, э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слова с буквой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э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Обозначение на письме мягкости согласных звуков буквами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е, ё, ю, я, и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Функции букв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е, ё, ю, я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Беседа о функциях ь (разделительный и показатель мягко​сти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предшествующего согласного);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Совместное выполнение упражнения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«З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апиши слова по алфавиту»;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 /lesson/6415/main/120021/</w:t>
            </w:r>
          </w:p>
        </w:tc>
      </w:tr>
      <w:tr w:rsidR="00D205CC" w:rsidRPr="008B7AA4" w:rsidTr="00A82F13">
        <w:trPr>
          <w:trHeight w:hRule="exact" w:val="3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«Сравниваем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звуковой и буквенный состав слов», в ходе диалога формулируются выводы о возможных соотношениях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звукового и буквенного состава слов;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8B7AA4" w:rsidRDefault="008B7AA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D205CC" w:rsidRPr="008B7AA4" w:rsidTr="00A82F13">
        <w:trPr>
          <w:trHeight w:hRule="exact" w:val="31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AA4" w:rsidRPr="008B7AA4" w:rsidRDefault="008B7AA4" w:rsidP="008B7AA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8B7AA4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B7AA4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8B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D205CC" w:rsidRPr="008B7AA4" w:rsidRDefault="00D205C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CC" w:rsidRPr="007D6D43" w:rsidTr="00A82F13">
        <w:trPr>
          <w:trHeight w:hRule="exact" w:val="2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а-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​соревнование «Повтори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алфавит»;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Совместное выполнение упражнения«Запиши слова по алфавиту»;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 6218/conspect/188509/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 w:rsidTr="00A82F13">
        <w:trPr>
          <w:trHeight w:hRule="exact" w:val="64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4.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Лексика и морфология</w:t>
            </w:r>
          </w:p>
        </w:tc>
      </w:tr>
      <w:tr w:rsidR="00D205CC" w:rsidRPr="007D6D43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диалог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«На какие вопросы могут отвечать слова?»;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russkomu-yazyku-na-temu-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slovo-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edinica-rechi-1-klass-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5000971.html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6840" w:h="11900"/>
          <w:pgMar w:top="284" w:right="640" w:bottom="12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8B7AA4" w:rsidTr="00A82F13">
        <w:trPr>
          <w:trHeight w:hRule="exact" w:val="68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словами,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отвечающими на вопросы «кто?»,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«что?»;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Совместное выполнение группировки слов по заданному признаку: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отвечают на вопрос «что?» /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отвечают на вопрос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«к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то?»;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словами,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отвечающими на вопросы «какой?»,«какая?», «какое?», «какие?»;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словами,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отвечающими на вопросы «что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делать?», «что сделать?»;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AA4" w:rsidRPr="008B7AA4" w:rsidRDefault="008B7AA4" w:rsidP="008B7AA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school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).</w:t>
            </w:r>
          </w:p>
          <w:p w:rsidR="00D205CC" w:rsidRPr="008B7AA4" w:rsidRDefault="00D205C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CC" w:rsidRPr="008B7AA4" w:rsidTr="00A82F13">
        <w:trPr>
          <w:trHeight w:hRule="exact" w:val="36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выполнение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задания: нахождение в тексте слов по заданным основаниям, например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поиск слов, отвечающих на вопрос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«к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акая?»;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AA4" w:rsidRPr="008B7AA4" w:rsidRDefault="008B7AA4" w:rsidP="008B7AA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school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B7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).</w:t>
            </w:r>
          </w:p>
          <w:p w:rsidR="00D205CC" w:rsidRPr="008B7AA4" w:rsidRDefault="00D205C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5.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Синтаксис</w:t>
            </w:r>
          </w:p>
        </w:tc>
      </w:tr>
      <w:tr w:rsidR="00D205CC" w:rsidRPr="007D6D43" w:rsidTr="00A82F13">
        <w:trPr>
          <w:trHeight w:hRule="exact" w:val="24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Совместная работа: составление предложения из набора слов;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https://infourok.ru/prezentaciya-slovo-i-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predlozhenie-klass-shkola-rossii-1521486.html</w:t>
            </w:r>
          </w:p>
        </w:tc>
      </w:tr>
      <w:tr w:rsidR="00D205CC" w:rsidRPr="007D6D43" w:rsidTr="00A82F13">
        <w:trPr>
          <w:trHeight w:hRule="exact" w:val="2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https://infourok.ru/prezentaciya-svyaz-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slov-v-predlozhenii-1-klass-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5120615.html</w:t>
            </w:r>
          </w:p>
        </w:tc>
      </w:tr>
      <w:tr w:rsidR="00D205CC" w:rsidRPr="00F11F64" w:rsidTr="00A82F13">
        <w:trPr>
          <w:trHeight w:hRule="exact" w:val="26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1F64" w:rsidRPr="00F11F64" w:rsidRDefault="00F11F64" w:rsidP="00F11F6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F11F64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F1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11F64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F1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11F6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1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11F6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1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D205CC" w:rsidRPr="00F11F64" w:rsidRDefault="00D205C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5CC" w:rsidRPr="007D6D43" w:rsidTr="00A82F13">
        <w:trPr>
          <w:trHeight w:hRule="exact" w:val="24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https://infourok.ru/prezentaciya-na-temu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-sostavlenie-predlozhenij-iz-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slov-1-klass-4718227.html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6. 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Орфография и пунктуация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6840" w:h="11900"/>
          <w:pgMar w:top="284" w:right="640" w:bottom="9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7D6D43">
        <w:trPr>
          <w:trHeight w:hRule="exact" w:val="30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Ознакомление с правилами правописания и их применение: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раздельное написание слов в предложении;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перенос слов (без учёта морфемного членения слова);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гласные после шипящих в сочетаниях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жи, ши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(в положении под ударением),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ча, ща, чу, щу;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сочетания </w:t>
            </w:r>
            <w:r w:rsidRPr="007D6D43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чк, чн</w:t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слова с непроверяемыми гласными и согласными (перечень слов в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орфографическом словаре учебника);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знаки препинания в конце предложения: точка, вопросительный и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запись слов с делением для переноса;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Орфографический тренинг: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отработка правописания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сочета​ ний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жи, ши, ча, ща, чу, щу,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осуществление самоконтроля при использовании правил;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написанием слов с сочетаниями чк, чн, формулирование правила по результатам наблюдения, соотнесение вывода с текстом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учебника;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Орфографический тренинг: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написание слов с сочетаниями чк, чн;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Диктант;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 3742/conspect/179530/</w:t>
            </w:r>
          </w:p>
        </w:tc>
      </w:tr>
      <w:tr w:rsidR="00D205CC" w:rsidRPr="007D6D4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Орфографический тренинг правильности и аккуратности списывания;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https://infourok.ru/prezentaciya-po-russkomu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-yaziku-obuchenie-gramote-na-temualgoritm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-spisivaniya-predlozheniya-i-samoproverki-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klass-3287869.html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7. </w:t>
            </w:r>
            <w:r w:rsidRPr="007D6D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 речи</w:t>
            </w:r>
          </w:p>
        </w:tc>
      </w:tr>
      <w:tr w:rsidR="00D205CC" w:rsidRPr="007D6D43">
        <w:trPr>
          <w:trHeight w:hRule="exact" w:val="188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5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диалог, в ходе которого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обсуждаются ситуации общения, в которых выражается просьба,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обосновывается выбор слов речевого этикета, соответствующих ситуации выражения просьбы;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 речевой ситуации вежливого отказа с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исполь​зованием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опорных слов;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 3581/conspect/179686/</w:t>
            </w:r>
          </w:p>
        </w:tc>
      </w:tr>
      <w:tr w:rsidR="00D205CC" w:rsidRPr="007D6D43" w:rsidTr="00A82F13">
        <w:trPr>
          <w:trHeight w:hRule="exact" w:val="35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оценивание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дидактического текста с точки зрения наличия/отсутствия необходимых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элементов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речево​го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этикета в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описанных в тексте ситуациях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 /6422/conspect/179553/</w:t>
            </w:r>
          </w:p>
        </w:tc>
      </w:tr>
      <w:tr w:rsidR="00D205CC" w:rsidRPr="007D6D43" w:rsidTr="00A82F13">
        <w:trPr>
          <w:trHeight w:hRule="exact" w:val="28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Осознание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ситуации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общения: с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какой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выполнение задания: выбор из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предло​женного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набора этикетных слов,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соответствующих заданным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https://infourok.ru/prezentaciya-po-russkomu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-yaziku-na-temu-situaciya-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obscheniya-celi-v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-obschenii-2919316.html</w:t>
            </w:r>
          </w:p>
        </w:tc>
      </w:tr>
      <w:tr w:rsidR="00D205CC" w:rsidRPr="007D6D43" w:rsidTr="00A82F13">
        <w:trPr>
          <w:trHeight w:hRule="exact" w:val="26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Творческое задание: придумать </w:t>
            </w:r>
            <w:r w:rsidRPr="007D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ситуации общения, в </w:t>
            </w:r>
            <w:proofErr w:type="gramStart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кото​рых</w:t>
            </w:r>
            <w:proofErr w:type="gramEnd"/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могут быть употреблены предложенные этикетные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russkomu-yazyku-po-teme-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dialog-1-</w:t>
            </w:r>
            <w:r w:rsidRPr="007D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D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klass-4631784.html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06"/>
        <w:gridCol w:w="2688"/>
        <w:gridCol w:w="1082"/>
        <w:gridCol w:w="2246"/>
      </w:tblGrid>
      <w:tr w:rsidR="00D205CC" w:rsidRPr="008B7AA4" w:rsidTr="00A82F13">
        <w:trPr>
          <w:trHeight w:hRule="exact" w:val="35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7.5.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оценивание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дидактического текста с точки зрения наличия/отсутствия необходимых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элементов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речево​го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этикета в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описанных в тексте ситуациях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2" w:lineRule="auto"/>
              <w:ind w:left="74"/>
              <w:rPr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Диктант;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prezentaciya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po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russkomu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yazyku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tema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rechevoj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etiket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slova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privetstviya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proshaniya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izvineniya</w:t>
            </w:r>
            <w:r w:rsidRPr="007D6D43">
              <w:rPr>
                <w:sz w:val="24"/>
                <w:szCs w:val="24"/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otrabotka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poryadka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dejstvij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pri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sp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-5684765.</w:t>
            </w: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html</w:t>
            </w: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sz w:val="24"/>
                <w:szCs w:val="24"/>
              </w:rPr>
            </w:pPr>
          </w:p>
        </w:tc>
      </w:tr>
      <w:tr w:rsidR="00D205CC" w:rsidRPr="007D6D43">
        <w:trPr>
          <w:trHeight w:hRule="exact" w:val="32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D6D4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145</w:t>
            </w:r>
          </w:p>
        </w:tc>
        <w:tc>
          <w:tcPr>
            <w:tcW w:w="6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D205CC">
            <w:pPr>
              <w:rPr>
                <w:sz w:val="24"/>
                <w:szCs w:val="24"/>
              </w:rPr>
            </w:pP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78" w:line="220" w:lineRule="exact"/>
      </w:pPr>
    </w:p>
    <w:p w:rsidR="00D205CC" w:rsidRDefault="00A4269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205C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Default="00D205C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Default="00D205C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Default="00D205C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CC" w:rsidRDefault="00D205CC"/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серией сюжетных картинок. Пропись.</w:t>
            </w:r>
          </w:p>
          <w:p w:rsidR="00D205CC" w:rsidRPr="007D6D43" w:rsidRDefault="00A4269D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D205CC" w:rsidRPr="007D6D43" w:rsidRDefault="00A4269D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алгоритма действий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81" w:lineRule="auto"/>
              <w:ind w:left="72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 параллельных линий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D205CC" w:rsidRDefault="00A4269D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Горизонтальные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вертикальные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81" w:lineRule="auto"/>
              <w:ind w:left="72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прямые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D205CC" w:rsidRDefault="00A4269D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волнистые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D205CC" w:rsidRDefault="00A4269D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полуовалов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D205CC" w:rsidRDefault="00A4269D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 w:rsidRPr="008B7AA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 w:rsidRPr="008B7AA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 w:rsidRPr="008B7AA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С, с -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 -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 -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Я,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Дифференциция букв а - я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 -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буквы ь при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</w:tbl>
    <w:p w:rsidR="00D205CC" w:rsidRPr="007D6D43" w:rsidRDefault="00D205CC">
      <w:pPr>
        <w:autoSpaceDE w:val="0"/>
        <w:autoSpaceDN w:val="0"/>
        <w:spacing w:after="0" w:line="14" w:lineRule="exact"/>
        <w:rPr>
          <w:lang w:val="ru-RU"/>
        </w:rPr>
      </w:pPr>
    </w:p>
    <w:p w:rsidR="00D205CC" w:rsidRPr="007D6D43" w:rsidRDefault="00D205CC">
      <w:pPr>
        <w:rPr>
          <w:lang w:val="ru-RU"/>
        </w:rPr>
        <w:sectPr w:rsidR="00D205CC" w:rsidRPr="007D6D43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Pr="007D6D43" w:rsidRDefault="00D205C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ча-чу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сочетаниями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ча-чу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Х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,х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написания слов и предложений с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</w:tbl>
    <w:p w:rsidR="00D205CC" w:rsidRPr="007D6D43" w:rsidRDefault="00D205CC">
      <w:pPr>
        <w:autoSpaceDE w:val="0"/>
        <w:autoSpaceDN w:val="0"/>
        <w:spacing w:after="0" w:line="14" w:lineRule="exact"/>
        <w:rPr>
          <w:lang w:val="ru-RU"/>
        </w:rPr>
      </w:pPr>
    </w:p>
    <w:p w:rsidR="00D205CC" w:rsidRPr="007D6D43" w:rsidRDefault="00D205CC">
      <w:pPr>
        <w:rPr>
          <w:lang w:val="ru-RU"/>
        </w:rPr>
        <w:sectPr w:rsidR="00D205CC" w:rsidRPr="007D6D43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Pr="007D6D43" w:rsidRDefault="00D205C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у - ю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букв ц - ч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слов, предложений с буквами ц - ч -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ща, чу-щу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ж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и-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ши, ча - ща, чу - 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в - ф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ь - ъ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Написание слов, </w:t>
            </w:r>
            <w:r w:rsidRPr="007D6D43">
              <w:rPr>
                <w:lang w:val="ru-RU"/>
              </w:rPr>
              <w:br/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ь,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 w:rsidRPr="008B7AA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всех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 русского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Преобразование печатного шрифта в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205CC" w:rsidRDefault="00A4269D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71" w:lineRule="auto"/>
              <w:ind w:left="156" w:right="288" w:hanging="15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по выработке каллиграфически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с сочетаниями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чк, чн, чт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Правописание слов с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е, ё, ю,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Дифференциация букв о - ё, у - ю, а - я, э - е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Правописание заглавной буквы в словах 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деформированным предложением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текстом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12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 w:rsidRPr="008B7AA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слов, 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Наша речь. Её значение в жизни людей. Язык и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 Текст и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вопосительный и </w:t>
            </w:r>
            <w:r w:rsidRPr="007D6D43">
              <w:rPr>
                <w:lang w:val="ru-RU"/>
              </w:rPr>
              <w:br/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Диалог. Осознание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ситуации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общения: с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целью, с кем и где происходит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Речевой этикет: слова приветствия, прощания, извинения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83" w:lineRule="auto"/>
              <w:ind w:left="576" w:right="144" w:hanging="576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Слово, предложение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(наблюдение над сходством и различием).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Установление связи слов в предложении при помощи смысловых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единицп языка и речи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слог. Деление слова на слоги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 w:rsidTr="00A82F13">
        <w:trPr>
          <w:trHeight w:hRule="exact" w:val="2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Перенос слов (простые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случаи, без стечения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согласных, без учёта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морфемного членения слова)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название </w:t>
            </w:r>
            <w:r w:rsidRPr="007D6D43">
              <w:rPr>
                <w:lang w:val="ru-RU"/>
              </w:rPr>
              <w:br/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A82F1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74" w:lineRule="auto"/>
              <w:ind w:left="576" w:right="576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Слова, отвечающие на вопросы "кто?", "что?" </w:t>
            </w: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D205CC">
            <w:pPr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A82F13">
              <w:rPr>
                <w:lang w:val="ru-RU"/>
              </w:rPr>
              <w:br/>
            </w: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A82F13">
              <w:rPr>
                <w:lang w:val="ru-RU"/>
              </w:rPr>
              <w:br/>
            </w: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признака предмета (ознакомелени)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D205CC">
            <w:pPr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A82F13">
              <w:rPr>
                <w:lang w:val="ru-RU"/>
              </w:rPr>
              <w:br/>
            </w: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A82F13">
              <w:rPr>
                <w:lang w:val="ru-RU"/>
              </w:rPr>
              <w:br/>
            </w: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рактическая работа;</w:t>
            </w:r>
          </w:p>
        </w:tc>
      </w:tr>
      <w:tr w:rsidR="00D205CC" w:rsidTr="00A82F13">
        <w:trPr>
          <w:trHeight w:hRule="exact" w:val="22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Слова, отвечающие на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"какой?", "какая?", "какое?", "какие?" </w:t>
            </w:r>
            <w:r w:rsidRPr="007D6D43">
              <w:rPr>
                <w:lang w:val="ru-RU"/>
              </w:rPr>
              <w:br/>
            </w: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Речевая ситуация: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действия предмета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71" w:lineRule="auto"/>
              <w:ind w:left="576" w:right="144" w:hanging="576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"что делать?", "что сделать?"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Речевой этикет: ситуация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знакомства. Вежливые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Слово, его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слова в речи.</w:t>
            </w:r>
          </w:p>
          <w:p w:rsidR="00D205CC" w:rsidRPr="007D6D43" w:rsidRDefault="00A4269D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Выявление слов, значение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которых требует уточнения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со словарём.</w:t>
            </w:r>
          </w:p>
          <w:p w:rsidR="00D205CC" w:rsidRPr="007D6D43" w:rsidRDefault="00A4269D">
            <w:pPr>
              <w:autoSpaceDE w:val="0"/>
              <w:autoSpaceDN w:val="0"/>
              <w:spacing w:before="72" w:after="0" w:line="262" w:lineRule="auto"/>
              <w:jc w:val="center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Уточнение значения слова с помощью толкового словаря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Речевая ситуация: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интонации при общении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82F13">
            <w:pPr>
              <w:autoSpaceDE w:val="0"/>
              <w:autoSpaceDN w:val="0"/>
              <w:spacing w:before="98" w:after="0" w:line="271" w:lineRule="auto"/>
              <w:ind w:left="576" w:right="115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Восстановление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269D"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 Списывание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5CC" w:rsidTr="00A82F13">
        <w:trPr>
          <w:trHeight w:hRule="exact" w:val="2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576" w:right="576" w:hanging="576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Звуки речи. Гласные и согласные звуки, их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Гласные ударные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Наблюдение над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единообразным написанием буквы безударного гласного звука в одинаковой части (корне)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однокоренных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Написание непроверяемой буквы безударного гласного звука в словах.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орфографическим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Твёрдые и мягкие согласные звуки и буквы их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е, ё, ю, я в слове.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A82F1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Ь как показатель </w:t>
            </w:r>
            <w:r w:rsidR="00A82F1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согласного звука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D205CC">
            <w:pPr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A82F13">
              <w:rPr>
                <w:lang w:val="ru-RU"/>
              </w:rPr>
              <w:br/>
            </w: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A82F13">
              <w:rPr>
                <w:lang w:val="ru-RU"/>
              </w:rPr>
              <w:br/>
            </w: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и буквы, обозначающие 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A4269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A82F13" w:rsidRDefault="00D205CC">
            <w:pPr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A82F13">
              <w:rPr>
                <w:lang w:val="ru-RU"/>
              </w:rPr>
              <w:br/>
            </w:r>
            <w:r w:rsidRPr="00A82F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A82F1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согласные звуки, их различение.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Согласный звук [й'] 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144. Парные и непарные по глухости-звонкости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на конце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слов с буквой парного по глухост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и-</w:t>
            </w:r>
            <w:proofErr w:type="gramEnd"/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звонкости на конце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71" w:lineRule="auto"/>
              <w:ind w:left="576" w:right="432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146. Речевая ситуация: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поздравление и вручение подарка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Шипящие согласные звуки [ж], [ш], [ч'], [щ']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148. Правило правописания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 чк-чн, чт,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149. Орфоэпические нормы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произношения слов с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сочетаниями чк, чн, чт,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Речевая ситуация: уточнение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значения незнакомых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4" w:lineRule="auto"/>
              <w:ind w:left="576" w:right="144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151. Отработка правил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ча-ща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Закрепление правил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ча-ща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153. Русский алфавит: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правильное название букв, знание их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:rsidR="00D205CC" w:rsidRPr="007D6D43" w:rsidRDefault="00A4269D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155. Правило правописания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буквы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156. Знакомство со словами,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близкими по значению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Повторение слов,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"кто?", "что?"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Повторение слов,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"какой?", 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Повторение слов,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"что делать?", "что сделать?"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 w:rsidRPr="008B7AA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156" w:hanging="156"/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предложения из набора форм слов.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деформированными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знаний о тексте </w:t>
            </w:r>
            <w:r w:rsidRPr="007D6D43">
              <w:rPr>
                <w:lang w:val="ru-RU"/>
              </w:rPr>
              <w:tab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162. Составление краткого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  <w:r w:rsidRPr="007D6D43">
              <w:rPr>
                <w:lang w:val="ru-RU"/>
              </w:rPr>
              <w:br/>
            </w: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картинкам и наблюдениям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Комплескное повторение </w:t>
            </w:r>
            <w:proofErr w:type="gramStart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правописания орфограмм, изученных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5C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работа за 1 класс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D205C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5CC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Pr="007D6D43" w:rsidRDefault="00A4269D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7D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5CC" w:rsidRDefault="00A42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</w:t>
            </w:r>
          </w:p>
        </w:tc>
      </w:tr>
    </w:tbl>
    <w:p w:rsidR="00D205CC" w:rsidRDefault="00D205CC">
      <w:pPr>
        <w:autoSpaceDE w:val="0"/>
        <w:autoSpaceDN w:val="0"/>
        <w:spacing w:after="0" w:line="14" w:lineRule="exact"/>
      </w:pPr>
    </w:p>
    <w:p w:rsidR="00D205CC" w:rsidRDefault="00D205CC">
      <w:pPr>
        <w:sectPr w:rsidR="00D205C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Default="00D205CC">
      <w:pPr>
        <w:autoSpaceDE w:val="0"/>
        <w:autoSpaceDN w:val="0"/>
        <w:spacing w:after="78" w:line="220" w:lineRule="exact"/>
      </w:pPr>
    </w:p>
    <w:p w:rsidR="00D205CC" w:rsidRPr="008B7AA4" w:rsidRDefault="00A4269D">
      <w:pPr>
        <w:autoSpaceDE w:val="0"/>
        <w:autoSpaceDN w:val="0"/>
        <w:spacing w:after="0" w:line="230" w:lineRule="auto"/>
        <w:rPr>
          <w:lang w:val="ru-RU"/>
        </w:rPr>
      </w:pPr>
      <w:r w:rsidRPr="008B7A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D205CC" w:rsidRPr="008B7AA4" w:rsidRDefault="00A4269D">
      <w:pPr>
        <w:autoSpaceDE w:val="0"/>
        <w:autoSpaceDN w:val="0"/>
        <w:spacing w:before="346" w:after="0" w:line="230" w:lineRule="auto"/>
        <w:rPr>
          <w:lang w:val="ru-RU"/>
        </w:rPr>
      </w:pPr>
      <w:r w:rsidRPr="008B7AA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B7AA4" w:rsidRPr="008B7AA4" w:rsidRDefault="008B7AA4" w:rsidP="008B7AA4">
      <w:pPr>
        <w:autoSpaceDE w:val="0"/>
        <w:autoSpaceDN w:val="0"/>
        <w:spacing w:before="166" w:after="0" w:line="271" w:lineRule="auto"/>
        <w:rPr>
          <w:rFonts w:ascii="Times New Roman" w:hAnsi="Times New Roman" w:cs="Times New Roman"/>
          <w:lang w:val="ru-RU"/>
        </w:rPr>
      </w:pPr>
      <w:r w:rsidRPr="008B7AA4">
        <w:rPr>
          <w:rFonts w:ascii="Times New Roman" w:hAnsi="Times New Roman" w:cs="Times New Roman"/>
          <w:lang w:val="ru-RU"/>
        </w:rPr>
        <w:t>Горецкий В.Г</w:t>
      </w:r>
      <w:proofErr w:type="gramStart"/>
      <w:r w:rsidRPr="008B7AA4">
        <w:rPr>
          <w:rFonts w:ascii="Times New Roman" w:hAnsi="Times New Roman" w:cs="Times New Roman"/>
          <w:lang w:val="ru-RU"/>
        </w:rPr>
        <w:t xml:space="preserve"> .</w:t>
      </w:r>
      <w:proofErr w:type="gramEnd"/>
      <w:r w:rsidRPr="008B7AA4">
        <w:rPr>
          <w:rFonts w:ascii="Times New Roman" w:hAnsi="Times New Roman" w:cs="Times New Roman"/>
          <w:lang w:val="ru-RU"/>
        </w:rPr>
        <w:t>,Федосова Н.А. « Прописи» в 4-х частях к азбуке Горецкого В.Г. и др.</w:t>
      </w:r>
    </w:p>
    <w:p w:rsidR="008B7AA4" w:rsidRPr="008B7AA4" w:rsidRDefault="008B7AA4" w:rsidP="008B7AA4">
      <w:pPr>
        <w:autoSpaceDE w:val="0"/>
        <w:autoSpaceDN w:val="0"/>
        <w:spacing w:before="166" w:after="0" w:line="271" w:lineRule="auto"/>
        <w:rPr>
          <w:lang w:val="ru-RU"/>
        </w:rPr>
      </w:pPr>
      <w:r w:rsidRPr="008B7AA4">
        <w:rPr>
          <w:lang w:val="ru-RU"/>
        </w:rPr>
        <w:t>Канакина В.</w:t>
      </w:r>
      <w:proofErr w:type="gramStart"/>
      <w:r w:rsidRPr="008B7AA4">
        <w:rPr>
          <w:lang w:val="ru-RU"/>
        </w:rPr>
        <w:t>П</w:t>
      </w:r>
      <w:proofErr w:type="gramEnd"/>
      <w:r w:rsidRPr="008B7AA4">
        <w:rPr>
          <w:lang w:val="ru-RU"/>
        </w:rPr>
        <w:t>, Горецкий В.Г.Русский язык: Учебник 1 класс. М: Просвещение. 2020.</w:t>
      </w:r>
    </w:p>
    <w:p w:rsidR="00D205CC" w:rsidRPr="007D6D43" w:rsidRDefault="00A4269D">
      <w:pPr>
        <w:autoSpaceDE w:val="0"/>
        <w:autoSpaceDN w:val="0"/>
        <w:spacing w:before="262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205CC" w:rsidRPr="007D6D43" w:rsidRDefault="00A4269D">
      <w:pPr>
        <w:autoSpaceDE w:val="0"/>
        <w:autoSpaceDN w:val="0"/>
        <w:spacing w:before="166" w:after="0" w:line="262" w:lineRule="auto"/>
        <w:ind w:right="7488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рекомендации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</w:t>
      </w:r>
    </w:p>
    <w:p w:rsidR="00D205CC" w:rsidRPr="007D6D43" w:rsidRDefault="00A4269D">
      <w:pPr>
        <w:autoSpaceDE w:val="0"/>
        <w:autoSpaceDN w:val="0"/>
        <w:spacing w:before="264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205CC" w:rsidRPr="007D6D43" w:rsidRDefault="00A4269D">
      <w:pPr>
        <w:autoSpaceDE w:val="0"/>
        <w:autoSpaceDN w:val="0"/>
        <w:spacing w:before="168" w:after="0"/>
        <w:ind w:right="4752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D205CC" w:rsidRPr="007D6D43" w:rsidRDefault="00D205CC">
      <w:pPr>
        <w:rPr>
          <w:lang w:val="ru-RU"/>
        </w:rPr>
        <w:sectPr w:rsidR="00D205CC" w:rsidRPr="007D6D4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5CC" w:rsidRPr="007D6D43" w:rsidRDefault="00D205CC">
      <w:pPr>
        <w:autoSpaceDE w:val="0"/>
        <w:autoSpaceDN w:val="0"/>
        <w:spacing w:after="78" w:line="220" w:lineRule="exact"/>
        <w:rPr>
          <w:lang w:val="ru-RU"/>
        </w:rPr>
      </w:pPr>
    </w:p>
    <w:p w:rsidR="00D205CC" w:rsidRPr="007D6D43" w:rsidRDefault="00A4269D">
      <w:pPr>
        <w:autoSpaceDE w:val="0"/>
        <w:autoSpaceDN w:val="0"/>
        <w:spacing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205CC" w:rsidRPr="007D6D43" w:rsidRDefault="00A4269D">
      <w:pPr>
        <w:autoSpaceDE w:val="0"/>
        <w:autoSpaceDN w:val="0"/>
        <w:spacing w:before="346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D205CC" w:rsidRPr="007D6D43" w:rsidRDefault="00A4269D">
      <w:pPr>
        <w:autoSpaceDE w:val="0"/>
        <w:autoSpaceDN w:val="0"/>
        <w:spacing w:before="166" w:after="0" w:line="290" w:lineRule="auto"/>
        <w:ind w:right="144"/>
        <w:rPr>
          <w:lang w:val="ru-RU"/>
        </w:rPr>
      </w:pP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Комплект наглядных пособий «Грамматические разборы»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«Русский алфавит»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шк. «Русский язык. Глагол»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Комплект таблиц для нач. шк. «Русский язык. Имя прилагательное»</w:t>
      </w:r>
      <w:proofErr w:type="gramStart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шк. «Русский язык. Имя существительное»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Комплект таблиц для нач. шк. «Русский язык. Местоимение»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шк. «Русский язык. Предложение»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Набор таблиц «Словарные слова»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«Правописание гласных в корне слова»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«Русский алфавит»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>Стенд-лента «Буквы»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Пейзаж в произведениях русских художников </w:t>
      </w:r>
      <w:r w:rsidRPr="007D6D43">
        <w:rPr>
          <w:lang w:val="ru-RU"/>
        </w:rPr>
        <w:br/>
      </w:r>
      <w:r w:rsidRPr="007D6D43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звуковых схем </w:t>
      </w:r>
      <w:r w:rsidRPr="007D6D43">
        <w:rPr>
          <w:lang w:val="ru-RU"/>
        </w:rPr>
        <w:br/>
      </w:r>
      <w:bookmarkStart w:id="0" w:name="_GoBack"/>
      <w:bookmarkEnd w:id="0"/>
    </w:p>
    <w:p w:rsidR="00D205CC" w:rsidRPr="007D6D43" w:rsidRDefault="00A4269D">
      <w:pPr>
        <w:autoSpaceDE w:val="0"/>
        <w:autoSpaceDN w:val="0"/>
        <w:spacing w:before="262" w:after="0" w:line="230" w:lineRule="auto"/>
        <w:rPr>
          <w:lang w:val="ru-RU"/>
        </w:rPr>
      </w:pPr>
      <w:r w:rsidRPr="007D6D4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D205CC" w:rsidRDefault="00A4269D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Мультимедийное оборудование</w:t>
      </w:r>
    </w:p>
    <w:p w:rsidR="00D205CC" w:rsidRDefault="00D205CC">
      <w:pPr>
        <w:sectPr w:rsidR="00D205C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269D" w:rsidRDefault="00A4269D"/>
    <w:sectPr w:rsidR="00A4269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84326"/>
    <w:rsid w:val="0015074B"/>
    <w:rsid w:val="0029639D"/>
    <w:rsid w:val="00326F90"/>
    <w:rsid w:val="00355D11"/>
    <w:rsid w:val="00456352"/>
    <w:rsid w:val="007D6D43"/>
    <w:rsid w:val="008B7AA4"/>
    <w:rsid w:val="00A4269D"/>
    <w:rsid w:val="00A82F13"/>
    <w:rsid w:val="00AA1D8D"/>
    <w:rsid w:val="00B47730"/>
    <w:rsid w:val="00CB0664"/>
    <w:rsid w:val="00D205CC"/>
    <w:rsid w:val="00E203B1"/>
    <w:rsid w:val="00F11F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B32624-7DF0-428A-A217-D7F72FD9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51</Pages>
  <Words>9019</Words>
  <Characters>51414</Characters>
  <Application>Microsoft Office Word</Application>
  <DocSecurity>0</DocSecurity>
  <Lines>428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60313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Ирина Николаевна</cp:lastModifiedBy>
  <cp:revision>8</cp:revision>
  <dcterms:created xsi:type="dcterms:W3CDTF">2013-12-23T23:15:00Z</dcterms:created>
  <dcterms:modified xsi:type="dcterms:W3CDTF">2022-10-31T07:43:00Z</dcterms:modified>
  <cp:category/>
</cp:coreProperties>
</file>